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英语口语教程应试辅导  修订版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英语口语教程应试辅导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英语-口语-高等教育-自学参考资料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本书出售、求购地址：https://www.jiaokey.com/book/detail/10959380.html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关键词搜索：https://www.jiaokey.com/tag/英语-口语-高等教育-自学参考资料.html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