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炒菜小诀窍  解答炒菜技巧疑惑</w:t>
      </w:r>
    </w:p>
    <w:p>
      <w:r>
        <w:rPr>
          <w:rFonts w:ascii="宋体" w:hAnsi="宋体" w:eastAsia="宋体"/>
          <w:sz w:val="24"/>
        </w:rPr>
        <w:t>施建玮，郭子仪著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炒菜小诀窍  解答炒菜技巧疑惑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施建玮，郭子仪著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本书出售、求购地址：https://www.jiaokey.com/book/detail/10959369.html</w:t>
      </w:r>
    </w:p>
    <w:p>
      <w:r>
        <w:t>更多相关图书推荐：https://www.jiaokey.com</w:t>
      </w:r>
    </w:p>
    <w:p>
      <w:r>
        <w:t>施建玮，郭子仪著 其他作品：https://www.jiaokey.com/tag/施建玮，郭子仪著.html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关键词搜索：https://www.jiaokey.com/tag/菜谱(地点: 中国)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