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  3  女士毛衣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  3  女士毛衣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本书出售、求购地址：https://www.jiaokey.com/book/detail/10959351.html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关键词搜索：https://www.jiaokey.com/tag/编织世界  3  女士毛衣.html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