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书名：中国水利发展战略研究</w:t>
      </w:r>
    </w:p>
    <w:p>
      <w:r>
        <w:t>作者：朱尔明，赵广和主编</w:t>
      </w:r>
    </w:p>
    <w:p>
      <w:r>
        <w:t>出版社：北京：中国水利水电出版社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中国水利发展战略研究 评论地址：https://www.jiaokey.com/book/detail/10959346.html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