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符号经济与实体经济  金融全球化时代的经济分析</w:t>
      </w:r>
    </w:p>
    <w:p>
      <w:r>
        <w:rPr>
          <w:rFonts w:ascii="宋体" w:hAnsi="宋体" w:eastAsia="宋体"/>
          <w:sz w:val="24"/>
        </w:rPr>
        <w:t>张晓晶著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符号经济与实体经济  金融全球化时代的经济分析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国际化 学科: 研究 地点: 世界) 国际化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本书出售、求购地址：https://www.jiaokey.com/book/detail/10959341.html</w:t>
      </w:r>
    </w:p>
    <w:p>
      <w:r>
        <w:t>更多相关图书推荐：https://www.jiaokey.com</w:t>
      </w:r>
    </w:p>
    <w:p>
      <w:r>
        <w:t>张晓晶著 其他作品：https://www.jiaokey.com/tag/张晓晶著.html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关键词搜索：https://www.jiaokey.com/tag/金融(学科: 国际化 学科: 研究 地点: 世界) 国际化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