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书名：矮生型苹果苗的预选标志</w:t>
      </w:r>
    </w:p>
    <w:p>
      <w:r>
        <w:t>作者：张维强，唐秀芝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矮生型苹果苗的预选标志 评论地址：https://www.jiaokey.com/book/detail/10959273.html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