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书名：漫眼聚焦  2000年全国漫画大展作品选</w:t>
      </w:r>
    </w:p>
    <w:p>
      <w:r>
        <w:t>作者：中国美术家协会漫画艺术委员会编</w:t>
      </w:r>
    </w:p>
    <w:p>
      <w:r>
        <w:t>出版社：合肥：安徽美术出版社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漫眼聚焦  2000年全国漫画大展作品选 评论地址：https://www.jiaokey.com/book/detail/10959234.html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