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书名：中学生标准字帖  《张黑女墓志》选字</w:t>
      </w:r>
    </w:p>
    <w:p>
      <w:r>
        <w:t>作者：陈智编著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中学生标准字帖  《张黑女墓志》选字 评论地址：https://www.jiaokey.com/book/detail/10959209.html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