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书名：点击创意·新视觉图形  高等艺术院校基础技法</w:t>
      </w:r>
    </w:p>
    <w:p>
      <w:r>
        <w:t>作者：吴晓兵编著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点击创意·新视觉图形  高等艺术院校基础技法 评论地址：https://www.jiaokey.com/book/detail/10959198.html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