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书名：厨房·卫生间装修</w:t>
      </w:r>
    </w:p>
    <w:p>
      <w:r>
        <w:t>作者：周培编著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厨房·卫生间装修 评论地址：https://www.jiaokey.com/book/detail/10959194.html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