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透视制图·效果图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透视制图·效果图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本书出售、求购地址：https://www.jiaokey.com/book/detail/10959170.html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关键词搜索：https://www.jiaokey.com/tag/透视制图·效果图.html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