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教学范画精选  人物速写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教学范画精选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本书出售、求购地址：https://www.jiaokey.com/book/detail/10959167.html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关键词搜索：https://www.jiaokey.com/tag/教学范画精选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