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书名：黄宾虹临大盂鼎</w:t>
      </w:r>
    </w:p>
    <w:p>
      <w:r>
        <w:t>作者：黄宾虹书</w:t>
      </w:r>
    </w:p>
    <w:p>
      <w:r>
        <w:t>出版社：合肥:安徽美术出版社,1998.12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黄宾虹临大盂鼎 评论地址：https://www.jiaokey.com/book/detail/10959154.html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