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教学范画精选  素描头像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教学范画精选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本书出售、求购地址：https://www.jiaokey.com/book/detail/10959149.html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关键词搜索：https://www.jiaokey.com/tag/教学范画精选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