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王羲之《十七帖》技法与创作图解</w:t>
      </w:r>
    </w:p>
    <w:p>
      <w:r>
        <w:rPr>
          <w:rFonts w:ascii="宋体" w:hAnsi="宋体" w:eastAsia="宋体"/>
          <w:sz w:val="24"/>
        </w:rPr>
        <w:t>谐园主编；甘中流编著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王羲之《十七帖》技法与创作图解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谐园主编；甘中流编著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本书出售、求购地址：https://www.jiaokey.com/book/detail/10959142.html</w:t>
      </w:r>
    </w:p>
    <w:p>
      <w:r>
        <w:t>更多相关图书推荐：https://www.jiaokey.com</w:t>
      </w:r>
    </w:p>
    <w:p>
      <w:r>
        <w:t>谐园主编；甘中流编著 其他作品：https://www.jiaokey.com/tag/谐园主编；甘中流编著.html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关键词搜索：https://www.jiaokey.com/tag/王羲之《十七帖》技法与创作图解.html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