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书名：《峄山刻石》技法与创作图解</w:t>
      </w:r>
    </w:p>
    <w:p>
      <w:r>
        <w:t>作者：谐园主编；张永明编著</w:t>
      </w:r>
    </w:p>
    <w:p>
      <w:r>
        <w:t>出版社：合肥:安徽美术出版社,2001.07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《峄山刻石》技法与创作图解 评论地址：https://www.jiaokey.com/book/detail/10959139.html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