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龚文桢工笔花鸟画  整体·局部·细部</w:t>
      </w:r>
    </w:p>
    <w:p>
      <w:r>
        <w:rPr>
          <w:rFonts w:ascii="宋体" w:hAnsi="宋体" w:eastAsia="宋体"/>
          <w:sz w:val="24"/>
        </w:rPr>
        <w:t>龚文桢绘；金纳主编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龚文桢工笔花鸟画  整体·局部·细部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龚文桢绘；金纳主编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本书出售、求购地址：https://www.jiaokey.com/book/detail/10959119.html</w:t>
      </w:r>
    </w:p>
    <w:p>
      <w:r>
        <w:t>更多相关图书推荐：https://www.jiaokey.com</w:t>
      </w:r>
    </w:p>
    <w:p>
      <w:r>
        <w:t>龚文桢绘；金纳主编 其他作品：https://www.jiaokey.com/tag/龚文桢绘；金纳主编.html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关键词搜索：https://www.jiaokey.com/tag/龚文桢工笔花鸟画  整体·局部·细部.html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