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</w:t>
      </w:r>
    </w:p>
    <w:p>
      <w:r>
        <w:t>作者：李淮安编著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水粉静物 评论地址：https://www.jiaokey.com/book/detail/10959114.html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