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作者：潘志亮，吴玉柱编著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素描头像 评论地址：https://www.jiaokey.com/book/detail/10959113.html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