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临摹与创作  何绍基书法集字章法</w:t>
      </w:r>
    </w:p>
    <w:p>
      <w:r>
        <w:rPr>
          <w:rFonts w:ascii="宋体" w:hAnsi="宋体" w:eastAsia="宋体"/>
          <w:sz w:val="24"/>
        </w:rPr>
        <w:t>曹建主编；崔树强编著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临摹与创作  何绍基书法集字章法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曹建主编；崔树强编著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本书出售、求购地址：https://www.jiaokey.com/book/detail/10959101.html</w:t>
      </w:r>
    </w:p>
    <w:p>
      <w:r>
        <w:t>更多相关图书推荐：https://www.jiaokey.com</w:t>
      </w:r>
    </w:p>
    <w:p>
      <w:r>
        <w:t>曹建主编；崔树强编著 其他作品：https://www.jiaokey.com/tag/曹建主编；崔树强编著.html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关键词搜索：https://www.jiaokey.com/tag/临摹与创作  何绍基书法集字章法.html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