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书名：中华人民共和国纺织工业部 黄麻纺织工业企业工艺设计技术规范 FJJ114-91</w:t>
      </w:r>
    </w:p>
    <w:p>
      <w:r>
        <w:t>作者：四川省纺织设计院主编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中华人民共和国纺织工业部 黄麻纺织工业企业工艺设计技术规范 FJJ114-91 评论地址：https://www.jiaokey.com/book/detail/10959054.html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