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书名：石油化工行业通用设计 石油化工钢制夹套管法兰通用图 SHT501-1997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石油化工行业通用设计 石油化工钢制夹套管法兰通用图 SHT501-1997 评论地址：https://www.jiaokey.com/book/detail/10958579.html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