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惊天海上大空难  亲历“5·7”空难搜救调查纪实</w:t>
      </w:r>
    </w:p>
    <w:p>
      <w:r>
        <w:rPr>
          <w:rFonts w:ascii="宋体" w:hAnsi="宋体" w:eastAsia="宋体"/>
          <w:sz w:val="24"/>
        </w:rPr>
        <w:t>贺劲松，张晓松，顾静著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惊天海上大空难  亲历“5·7”空难搜救调查纪实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贺劲松，张晓松，顾静著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本书出售、求购地址：https://www.jiaokey.com/book/detail/10958459.html</w:t>
      </w:r>
    </w:p>
    <w:p>
      <w:r>
        <w:t>更多相关图书推荐：https://www.jiaokey.com</w:t>
      </w:r>
    </w:p>
    <w:p>
      <w:r>
        <w:t>贺劲松，张晓松，顾静著 其他作品：https://www.jiaokey.com/tag/贺劲松，张晓松，顾静著.html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关键词搜索：https://www.jiaokey.com/tag/惊天海上大空难  亲历“5·7”空难搜救调查纪实.html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