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颜料型号名称表  1983</w:t>
      </w:r>
    </w:p>
    <w:p>
      <w:r>
        <w:rPr>
          <w:rFonts w:ascii="宋体" w:hAnsi="宋体" w:eastAsia="宋体"/>
          <w:sz w:val="24"/>
        </w:rPr>
        <w:t>化学工业部涂料工业研究所编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颜料型号名称表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化学工业部涂料工业研究所编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颜料-产品样本(学科: 图表) 产品样本-颜料(学科: 图表)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本书出售、求购地址：https://www.jiaokey.com/book/detail/10958371.html</w:t>
      </w:r>
    </w:p>
    <w:p>
      <w:r>
        <w:t>更多相关图书推荐：https://www.jiaokey.com</w:t>
      </w:r>
    </w:p>
    <w:p>
      <w:r>
        <w:t>化学工业部涂料工业研究所编 其他作品：https://www.jiaokey.com/tag/化学工业部涂料工业研究所编.html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关键词搜索：https://www.jiaokey.com/tag/颜料-产品样本(学科: 图表) 产品样本-颜料(学科: 图表).html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