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第14册  化工综合标准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第14册  化工综合标准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本书出售、求购地址：https://www.jiaokey.com/book/detail/10958362.html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第14册  化工综合标准.html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