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第7册  塑料与塑料制品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第7册  塑料与塑料制品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本书出售、求购地址：https://www.jiaokey.com/book/detail/10958357.html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第7册  塑料与塑料制品.html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