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煤炭工程建设施工机械台班费用定额及编制说明</w:t>
      </w:r>
    </w:p>
    <w:p>
      <w:r>
        <w:rPr>
          <w:rFonts w:ascii="宋体" w:hAnsi="宋体" w:eastAsia="宋体"/>
          <w:sz w:val="24"/>
        </w:rPr>
        <w:t>中华人民共和国能源部制订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煤炭工程建设施工机械台班费用定额及编制说明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本书出售、求购地址：https://www.jiaokey.com/book/detail/10958205.html</w:t>
      </w:r>
    </w:p>
    <w:p>
      <w:r>
        <w:t>更多相关图书推荐：https://www.jiaokey.com</w:t>
      </w:r>
    </w:p>
    <w:p>
      <w:r>
        <w:t>中华人民共和国能源部制订 其他作品：https://www.jiaokey.com/tag/中华人民共和国能源部制订.html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关键词搜索：https://www.jiaokey.com/tag/煤炭工程建设施工机械台班费用定额及编制说明.html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