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岩土工程地质研究方法手册  第1册  野外方法</w:t>
      </w:r>
    </w:p>
    <w:p>
      <w:r>
        <w:rPr>
          <w:rFonts w:ascii="宋体" w:hAnsi="宋体" w:eastAsia="宋体"/>
          <w:sz w:val="24"/>
        </w:rPr>
        <w:t>（苏）谢尔盖耶夫（Сергеев，Е.М.）主编；李生林，刘蕙兰译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岩土工程地质研究方法手册  第1册  野外方法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（苏）谢尔盖耶夫（Сергеев，Е.М.）主编；李生林，刘蕙兰译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本书出售、求购地址：https://www.jiaokey.com/book/detail/10958196.html</w:t>
      </w:r>
    </w:p>
    <w:p>
      <w:r>
        <w:t>更多相关图书推荐：https://www.jiaokey.com</w:t>
      </w:r>
    </w:p>
    <w:p>
      <w:r>
        <w:t>（苏）谢尔盖耶夫（Сергеев，Е.М.）主编；李生林，刘蕙兰译 其他作品：https://www.jiaokey.com/tag/（苏）谢尔盖耶夫（Сергеев，Е.М.）主编；李生林，刘蕙兰译.html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关键词搜索：https://www.jiaokey.com/tag/岩土工程地质研究方法手册  第1册  野外方法.html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