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第一届中国国际信息咨询服务研讨大会暨展览会论文集</w:t>
      </w:r>
    </w:p>
    <w:p>
      <w:r>
        <w:rPr>
          <w:rFonts w:ascii="宋体" w:hAnsi="宋体" w:eastAsia="宋体"/>
          <w:sz w:val="24"/>
        </w:rPr>
        <w:t>国家科委科技信息司，中国科技信息研究所编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第一届中国国际信息咨询服务研讨大会暨展览会论文集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国家科委科技信息司，中国科技信息研究所编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本书出售、求购地址：https://www.jiaokey.com/book/detail/10958168.html</w:t>
      </w:r>
    </w:p>
    <w:p>
      <w:r>
        <w:t>更多相关图书推荐：https://www.jiaokey.com</w:t>
      </w:r>
    </w:p>
    <w:p>
      <w:r>
        <w:t>国家科委科技信息司，中国科技信息研究所编 其他作品：https://www.jiaokey.com/tag/国家科委科技信息司，中国科技信息研究所编.html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关键词搜索：https://www.jiaokey.com/tag/第一届中国国际信息咨询服务研讨大会暨展览会论文集.html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