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书名：工业矿物和岩石  除燃料之外的非金属矿  第4版</w:t>
      </w:r>
    </w:p>
    <w:p>
      <w:r>
        <w:t>作者：（美）莱方德（Lefond，S.J.）主编；叶立鑫等译</w:t>
      </w:r>
    </w:p>
    <w:p>
      <w:r>
        <w:t>出版社：北京：中国建筑工业出版社</w:t>
      </w:r>
    </w:p>
    <w:p>
      <w:r>
        <w:t>出版日期：1984.08</w:t>
      </w:r>
    </w:p>
    <w:p>
      <w:r>
        <w:t>总页数：603</w:t>
      </w:r>
    </w:p>
    <w:p>
      <w:r>
        <w:t>更多请访问教客网: www.jiaokey.com</w:t>
      </w:r>
    </w:p>
    <w:p>
      <w:r>
        <w:t>工业矿物和岩石  除燃料之外的非金属矿  第4版 评论地址：https://www.jiaokey.com/book/detail/10958147.html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