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市政工程 第一册 道路、桥梁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市政工程 第一册 道路、桥梁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本书出售、求购地址：https://www.jiaokey.com/book/detail/10958146.html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市政工程 第一册 道路、桥梁.html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