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市政工程预算定额  第10册  电车供电网工程  试行</w:t>
      </w:r>
    </w:p>
    <w:p>
      <w:r>
        <w:rPr>
          <w:rFonts w:ascii="宋体" w:hAnsi="宋体" w:eastAsia="宋体"/>
          <w:sz w:val="24"/>
        </w:rPr>
        <w:t>沈阳市交通局，广州市公用局主编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市政工程预算定额  第10册  电车供电网工程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沈阳市交通局，广州市公用局主编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本书出售、求购地址：https://www.jiaokey.com/book/detail/10958144.html</w:t>
      </w:r>
    </w:p>
    <w:p>
      <w:r>
        <w:t>更多相关图书推荐：https://www.jiaokey.com</w:t>
      </w:r>
    </w:p>
    <w:p>
      <w:r>
        <w:t>沈阳市交通局，广州市公用局主编 其他作品：https://www.jiaokey.com/tag/沈阳市交通局，广州市公用局主编.html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关键词搜索：https://www.jiaokey.com/tag/市政工程预算定额  第10册  电车供电网工程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