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袖珍钻探手册</w:t>
      </w:r>
    </w:p>
    <w:p>
      <w:r>
        <w:rPr>
          <w:rFonts w:ascii="宋体" w:hAnsi="宋体" w:eastAsia="宋体"/>
          <w:sz w:val="24"/>
        </w:rPr>
        <w:t>日本全国地质调查业协会联合会编；田志坤，庞馨萍译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袖珍钻探手册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日本全国地质调查业协会联合会编；田志坤，庞馨萍译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本书出售、求购地址：https://www.jiaokey.com/book/detail/10958128.html</w:t>
      </w:r>
    </w:p>
    <w:p>
      <w:r>
        <w:t>更多相关图书推荐：https://www.jiaokey.com</w:t>
      </w:r>
    </w:p>
    <w:p>
      <w:r>
        <w:t>日本全国地质调查业协会联合会编；田志坤，庞馨萍译 其他作品：https://www.jiaokey.com/tag/日本全国地质调查业协会联合会编；田志坤，庞馨萍译.html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关键词搜索：https://www.jiaokey.com/tag/袖珍钻探手册.html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