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铁路工程概算定额  第6册  设备安装工程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铁路工程概算定额  第6册  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本书出售、求购地址：https://www.jiaokey.com/book/detail/10958125.html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关键词搜索：https://www.jiaokey.com/tag/铁路工程概算定额  第6册  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