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书名：工程建设招标投标技术与决策</w:t>
      </w:r>
    </w:p>
    <w:p>
      <w:r>
        <w:t>作者：马月吉编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工程建设招标投标技术与决策 评论地址：https://www.jiaokey.com/book/detail/10958080.html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