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书名：建设监理的理论与实务</w:t>
      </w:r>
    </w:p>
    <w:p>
      <w:r>
        <w:t>作者：刘兴东，李延强等编著</w:t>
      </w:r>
    </w:p>
    <w:p>
      <w:r>
        <w:t>出版社：上海快必达软件出版发行公司</w:t>
      </w:r>
    </w:p>
    <w:p>
      <w:r>
        <w:t>出版日期：1990.12</w:t>
      </w:r>
    </w:p>
    <w:p>
      <w:r>
        <w:t>总页数：514</w:t>
      </w:r>
    </w:p>
    <w:p>
      <w:r>
        <w:t>更多请访问教客网: www.jiaokey.com</w:t>
      </w:r>
    </w:p>
    <w:p>
      <w:r>
        <w:t>建设监理的理论与实务 评论地址：https://www.jiaokey.com/book/detail/10958079.html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