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书名：招标投标入门</w:t>
      </w:r>
    </w:p>
    <w:p>
      <w:r>
        <w:t>作者：汤全林著；中国工程咨询杂志社编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招标投标入门 评论地址：https://www.jiaokey.com/book/detail/10958073.html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