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书名：北京市住房制度改革文件选编  1</w:t>
      </w:r>
    </w:p>
    <w:p>
      <w:r>
        <w:t>作者：北京市人民政府房改办公室编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北京市住房制度改革文件选编  1 评论地址：https://www.jiaokey.com/book/detail/10958071.html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