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项目评价计算价格及其测算</w:t>
      </w:r>
    </w:p>
    <w:p>
      <w:r>
        <w:rPr>
          <w:rFonts w:ascii="宋体" w:hAnsi="宋体" w:eastAsia="宋体"/>
          <w:sz w:val="24"/>
        </w:rPr>
        <w:t>帕维斯（Powers，Terry A.）编著；建设部标准定额研究所组译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项目评价计算价格及其测算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帕维斯（Powers，Terry A.）编著；建设部标准定额研究所组译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本书出售、求购地址：https://www.jiaokey.com/book/detail/10958069.html</w:t>
      </w:r>
    </w:p>
    <w:p>
      <w:r>
        <w:t>更多相关图书推荐：https://www.jiaokey.com</w:t>
      </w:r>
    </w:p>
    <w:p>
      <w:r>
        <w:t>帕维斯（Powers，Terry A.）编著；建设部标准定额研究所组译 其他作品：https://www.jiaokey.com/tag/帕维斯（Powers，Terry A.）编著；建设部标准定额研究所组译.html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关键词搜索：https://www.jiaokey.com/tag/项目评价计算价格及其测算.html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