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书名：全国统一安装工程定额通信线路工程概算定额</w:t>
      </w:r>
    </w:p>
    <w:p>
      <w:r>
        <w:t>作者：中华人民共和国邮电部</w:t>
      </w:r>
    </w:p>
    <w:p>
      <w:r>
        <w:t>出版社：</w:t>
      </w:r>
    </w:p>
    <w:p>
      <w:r>
        <w:t>出版日期：1978.12</w:t>
      </w:r>
    </w:p>
    <w:p>
      <w:r>
        <w:t>总页数：170</w:t>
      </w:r>
    </w:p>
    <w:p>
      <w:r>
        <w:t>更多请访问教客网: www.jiaokey.com</w:t>
      </w:r>
    </w:p>
    <w:p>
      <w:r>
        <w:t>全国统一安装工程定额通信线路工程概算定额 评论地址：https://www.jiaokey.com/book/detail/10958041.html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