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经济纠纷诉讼与审理1338问</w:t>
      </w:r>
    </w:p>
    <w:p>
      <w:r>
        <w:rPr>
          <w:rFonts w:ascii="宋体" w:hAnsi="宋体" w:eastAsia="宋体"/>
          <w:sz w:val="24"/>
        </w:rPr>
        <w:t>童兆洪，吕雪梅编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经济纠纷诉讼与审理1338问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童兆洪，吕雪梅编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本书出售、求购地址：https://www.jiaokey.com/book/detail/10958027.html</w:t>
      </w:r>
    </w:p>
    <w:p>
      <w:r>
        <w:t>更多相关图书推荐：https://www.jiaokey.com</w:t>
      </w:r>
    </w:p>
    <w:p>
      <w:r>
        <w:t>童兆洪，吕雪梅编 其他作品：https://www.jiaokey.com/tag/童兆洪，吕雪梅编.html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关键词搜索：https://www.jiaokey.com/tag/经济纠纷诉讼与审理1338问.html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