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书名：石油建设工程概算定额  第4册  电气、仪表工程</w:t>
      </w:r>
    </w:p>
    <w:p>
      <w:r>
        <w:t>作者：中华人民共和国石油工业部</w:t>
      </w:r>
    </w:p>
    <w:p>
      <w:r>
        <w:t>出版社：北京：中国航海图书出版社</w:t>
      </w:r>
    </w:p>
    <w:p>
      <w:r>
        <w:t>出版日期：1988.03</w:t>
      </w:r>
    </w:p>
    <w:p>
      <w:r>
        <w:t>总页数：676</w:t>
      </w:r>
    </w:p>
    <w:p>
      <w:r>
        <w:t>更多请访问教客网: www.jiaokey.com</w:t>
      </w:r>
    </w:p>
    <w:p>
      <w:r>
        <w:t>石油建设工程概算定额  第4册  电气、仪表工程 评论地址：https://www.jiaokey.com/book/detail/10958010.html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