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国内高灵敏度光度法手册：1985-1994</w:t>
      </w:r>
    </w:p>
    <w:p>
      <w:r>
        <w:rPr>
          <w:rFonts w:ascii="宋体" w:hAnsi="宋体" w:eastAsia="宋体"/>
          <w:sz w:val="24"/>
        </w:rPr>
        <w:t>孙龄高，郭玉竹，丁杏春编著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国内高灵敏度光度法手册：1985-1994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孙龄高，郭玉竹，丁杏春编著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本书出售、求购地址：https://www.jiaokey.com/book/detail/10958007.html</w:t>
      </w:r>
    </w:p>
    <w:p>
      <w:r>
        <w:t>更多相关图书推荐：https://www.jiaokey.com</w:t>
      </w:r>
    </w:p>
    <w:p>
      <w:r>
        <w:t>孙龄高，郭玉竹，丁杏春编著 其他作品：https://www.jiaokey.com/tag/孙龄高，郭玉竹，丁杏春编著.html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关键词搜索：https://www.jiaokey.com/tag/国内高灵敏度光度法手册：1985-1994.html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