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书名：电极技术手册</w:t>
      </w:r>
    </w:p>
    <w:p>
      <w:r>
        <w:t>作者：（美）奥立龙公司编；黄德培，张文钧，沈子琛译</w:t>
      </w:r>
    </w:p>
    <w:p>
      <w:r>
        <w:t>出版社：延吉：延边大学出版社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电极技术手册 评论地址：https://www.jiaokey.com/book/detail/10958006.html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