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书名：离子选择电极分析应用指南</w:t>
      </w:r>
    </w:p>
    <w:p>
      <w:r>
        <w:t>作者：虞振新，王昌益，朱元保编著</w:t>
      </w:r>
    </w:p>
    <w:p>
      <w:r>
        <w:t>出版社：昆明：云南人民出版社</w:t>
      </w:r>
    </w:p>
    <w:p>
      <w:r>
        <w:t>出版日期：1986.04</w:t>
      </w:r>
    </w:p>
    <w:p>
      <w:r>
        <w:t>总页数：371</w:t>
      </w:r>
    </w:p>
    <w:p>
      <w:r>
        <w:t>更多请访问教客网: www.jiaokey.com</w:t>
      </w:r>
    </w:p>
    <w:p>
      <w:r>
        <w:t>离子选择电极分析应用指南 评论地址：https://www.jiaokey.com/book/detail/10958005.html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