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工会工作手册新编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工会工作手册新编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本书出售、求购地址：https://www.jiaokey.com/book/detail/10957999.html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关键词搜索：https://www.jiaokey.com/tag/工会工作手册新编.html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