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书名：中国医学百科全书  33  肺病学</w:t>
      </w:r>
    </w:p>
    <w:p>
      <w:r>
        <w:t>作者：《中国医学百科全书》编辑委员会编辑，孙忠亮册主编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总页数：184</w:t>
      </w:r>
    </w:p>
    <w:p>
      <w:r>
        <w:t>更多请访问教客网: www.jiaokey.com</w:t>
      </w:r>
    </w:p>
    <w:p>
      <w:r>
        <w:t>中国医学百科全书  33  肺病学 评论地址：https://www.jiaokey.com/book/detail/10957971.html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