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模糊地震学  模糊数学在地震科学中的应用</w:t>
      </w:r>
    </w:p>
    <w:p>
      <w:r>
        <w:rPr>
          <w:rFonts w:ascii="宋体" w:hAnsi="宋体" w:eastAsia="宋体"/>
          <w:sz w:val="24"/>
        </w:rPr>
        <w:t>冯德益，林命周等著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模糊地震学  模糊数学在地震科学中的应用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冯德益，林命周等著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本书出售、求购地址：https://www.jiaokey.com/book/detail/10957960.html</w:t>
      </w:r>
    </w:p>
    <w:p>
      <w:r>
        <w:t>更多相关图书推荐：https://www.jiaokey.com</w:t>
      </w:r>
    </w:p>
    <w:p>
      <w:r>
        <w:t>冯德益，林命周等著 其他作品：https://www.jiaokey.com/tag/冯德益，林命周等著.html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关键词搜索：https://www.jiaokey.com/tag/模糊地震学  模糊数学在地震科学中的应用.html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