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PCR传奇-一个生物技术的故事</w:t>
      </w:r>
    </w:p>
    <w:p>
      <w:r>
        <w:rPr>
          <w:rFonts w:ascii="宋体" w:hAnsi="宋体" w:eastAsia="宋体"/>
          <w:sz w:val="24"/>
        </w:rPr>
        <w:t>保罗·拉比诺著；朱玉贤译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PCR传奇-一个生物技术的故事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保罗·拉比诺著；朱玉贤译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本书出售、求购地址：https://www.jiaokey.com/book/detail/10957922.html</w:t>
      </w:r>
    </w:p>
    <w:p>
      <w:r>
        <w:t>更多相关图书推荐：https://www.jiaokey.com</w:t>
      </w:r>
    </w:p>
    <w:p>
      <w:r>
        <w:t>保罗·拉比诺著；朱玉贤译 其他作品：https://www.jiaokey.com/tag/保罗·拉比诺著；朱玉贤译.html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关键词搜索：https://www.jiaokey.com/tag/PCR传奇-一个生物技术的故事.html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