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书名：国内外矿泉水研究</w:t>
      </w:r>
    </w:p>
    <w:p>
      <w:r>
        <w:t>作者:孙昌仁主编</w:t>
      </w:r>
    </w:p>
    <w:p>
      <w:r>
        <w:t>出版社: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国内外矿泉水研究评论地址：https://www.jiaokey.com/book/detail/10957917.html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